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1010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3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Велиева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Афик-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honeNumbergrp-22rplc-1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Style w:val="cat-ExternalSystemDefinedgrp-31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З.А-О.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3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8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8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18810089220000679188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З.А-О.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Велиев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З.А-О.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Велиева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З.А-О.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18810089220000679188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Велиева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З.А-О.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Велиева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З.А-О.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Афик-оглы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19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3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1010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7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8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0412365400575010102420174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5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3rplc-4">
    <w:name w:val="cat-UserDefined grp-33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PhoneNumbergrp-22rplc-14">
    <w:name w:val="cat-PhoneNumber grp-22 rplc-14"/>
    <w:basedOn w:val="DefaultParagraphFont"/>
  </w:style>
  <w:style w:type="character" w:customStyle="1" w:styleId="cat-ExternalSystemDefinedgrp-31rplc-15">
    <w:name w:val="cat-ExternalSystemDefined grp-31 rplc-15"/>
    <w:basedOn w:val="DefaultParagraphFont"/>
  </w:style>
  <w:style w:type="character" w:customStyle="1" w:styleId="cat-UserDefinedgrp-33rplc-17">
    <w:name w:val="cat-UserDefined grp-33 rplc-17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Sumgrp-18rplc-19">
    <w:name w:val="cat-Sum grp-18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Sumgrp-19rplc-30">
    <w:name w:val="cat-Sum grp-19 rplc-30"/>
    <w:basedOn w:val="DefaultParagraphFont"/>
  </w:style>
  <w:style w:type="character" w:customStyle="1" w:styleId="cat-Dategrp-11rplc-33">
    <w:name w:val="cat-Date grp-11 rplc-33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SumInWordsgrp-20rplc-45">
    <w:name w:val="cat-SumInWords grp-2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